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小记抒怀  1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小记抒怀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本书出售、求购地址：https://www.jiaokey.com/book/detail/14374892.html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关键词搜索：https://www.jiaokey.com/tag/小记抒怀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