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金像丛书  情致格调与韵味</w:t>
      </w:r>
    </w:p>
    <w:p>
      <w:r>
        <w:rPr>
          <w:rFonts w:ascii="宋体" w:hAnsi="宋体" w:eastAsia="宋体"/>
          <w:sz w:val="24"/>
        </w:rPr>
        <w:t>王久辛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金像丛书  情致格调与韵味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王久辛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北京：人民武警出版社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本书出售、求购地址：https://www.jiaokey.com/book/detail/14374870.html</w:t>
      </w:r>
    </w:p>
    <w:p>
      <w:r>
        <w:t>更多相关图书推荐：https://www.jiaokey.com</w:t>
      </w:r>
    </w:p>
    <w:p>
      <w:r>
        <w:t>王久辛 其他作品：https://www.jiaokey.com/tag/王久辛.html</w:t>
      </w:r>
    </w:p>
    <w:p>
      <w:r>
        <w:t>北京：人民武警出版社 出版图书：https://www.jiaokey.com/tag/北京：人民武警出版社.html</w:t>
      </w:r>
    </w:p>
    <w:p>
      <w:r>
        <w:t>关键词搜索：https://www.jiaokey.com/tag/金像丛书  情致格调与韵味.html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