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书名：诗韵汇文</w:t>
      </w:r>
    </w:p>
    <w:p>
      <w:r>
        <w:t>作者：北京市汇文第一小学，北京汇文中学编著</w:t>
      </w:r>
    </w:p>
    <w:p>
      <w:r>
        <w:t>出版社：北京:西苑出版社,2015.09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诗韵汇文 评论地址：https://www.jiaokey.com/book/detail/14374867.html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