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且向花间留晚照  彩图版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且向花间留晚照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本书出售、求购地址：https://www.jiaokey.com/book/detail/14374861.html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关键词搜索：https://www.jiaokey.com/tag/且向花间留晚照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