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爱在日落余晖时  彩图版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爱在日落余晖时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本书出售、求购地址：https://www.jiaokey.com/book/detail/14374858.html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关键词搜索：https://www.jiaokey.com/tag/爱在日落余晖时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