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护士查房系列  儿科护理教学查房  第3版</w:t>
      </w:r>
    </w:p>
    <w:p>
      <w:r>
        <w:rPr>
          <w:rFonts w:ascii="宋体" w:hAnsi="宋体" w:eastAsia="宋体"/>
          <w:sz w:val="24"/>
        </w:rPr>
        <w:t>王丽芹，池迎春，裘晓霞著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护士查房系列  儿科护理教学查房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王丽芹，池迎春，裘晓霞著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本书出售、求购地址：https://www.jiaokey.com/book/detail/14374786.html</w:t>
      </w:r>
    </w:p>
    <w:p>
      <w:r>
        <w:t>更多相关图书推荐：https://www.jiaokey.com</w:t>
      </w:r>
    </w:p>
    <w:p>
      <w:r>
        <w:t>王丽芹，池迎春，裘晓霞著 其他作品：https://www.jiaokey.com/tag/王丽芹，池迎春，裘晓霞著.html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关键词搜索：https://www.jiaokey.com/tag/护士查房系列  儿科护理教学查房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