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书名：2018全国卫生专业技术资格考试指定用书  护理学专业（主管护师）考试  考点速记  第6版</w:t>
      </w:r>
    </w:p>
    <w:p>
      <w:r>
        <w:t>作者：卫生专业技术资格考试研究专家组著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2018全国卫生专业技术资格考试指定用书  护理学专业（主管护师）考试  考点速记  第6版 评论地址：https://www.jiaokey.com/book/detail/14374778.html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