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书名：临床输血与管理</w:t>
      </w:r>
    </w:p>
    <w:p>
      <w:r>
        <w:t>作者：戚海，何路军，王凤红，王振雷，高丽君主编；刘建辉，杨敬芳，陈静，邵智利，赵学涛，何卫社副主编</w:t>
      </w:r>
    </w:p>
    <w:p>
      <w:r>
        <w:t>出版社：石家庄：河北科学技术出版社</w:t>
      </w:r>
    </w:p>
    <w:p>
      <w:r>
        <w:t>出版日期：2017.02</w:t>
      </w:r>
    </w:p>
    <w:p>
      <w:r>
        <w:t>总页数：336</w:t>
      </w:r>
    </w:p>
    <w:p>
      <w:r>
        <w:t>更多请访问教客网: www.jiaokey.com</w:t>
      </w:r>
    </w:p>
    <w:p>
      <w:r>
        <w:t>临床输血与管理 评论地址：https://www.jiaokey.com/book/detail/14374769.html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