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书名：急危重症护理查房  第2版</w:t>
      </w:r>
    </w:p>
    <w:p>
      <w:r>
        <w:t>作者：席淑华，彭飞，王世英主编；周立，卢根娣，杨亚娟，席惠君，俞美定副主编</w:t>
      </w:r>
    </w:p>
    <w:p>
      <w:r>
        <w:t>出版社：上海:上海科学技术出版社,2016.07</w:t>
      </w:r>
    </w:p>
    <w:p>
      <w:r>
        <w:t>出版日期：</w:t>
      </w:r>
    </w:p>
    <w:p>
      <w:r>
        <w:t>总页数：471</w:t>
      </w:r>
    </w:p>
    <w:p>
      <w:r>
        <w:t>更多请访问教客网: www.jiaokey.com</w:t>
      </w:r>
    </w:p>
    <w:p>
      <w:r>
        <w:t>急危重症护理查房  第2版 评论地址：https://www.jiaokey.com/book/detail/14374730.html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