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护理心理学  第3版</w:t>
      </w:r>
    </w:p>
    <w:p>
      <w:r>
        <w:rPr>
          <w:rFonts w:ascii="宋体" w:hAnsi="宋体" w:eastAsia="宋体"/>
          <w:sz w:val="24"/>
        </w:rPr>
        <w:t>刘晓虹主编；叶旭春，郝玉芳，吴菁，郭瑛，易巧云副主编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护理心理学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刘晓虹主编；叶旭春，郝玉芳，吴菁，郭瑛，易巧云副主编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本书出售、求购地址：https://www.jiaokey.com/book/detail/14374714.html</w:t>
      </w:r>
    </w:p>
    <w:p>
      <w:r>
        <w:t>更多相关图书推荐：https://www.jiaokey.com</w:t>
      </w:r>
    </w:p>
    <w:p>
      <w:r>
        <w:t>刘晓虹主编；叶旭春，郝玉芳，吴菁，郭瑛，易巧云副主编 其他作品：https://www.jiaokey.com/tag/刘晓虹主编；叶旭春，郝玉芳，吴菁，郭瑛，易巧云副主编.html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关键词搜索：https://www.jiaokey.com/tag/护理心理学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