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难经捷径  海上大成赖翁集成先天  栎荫先生遗说</w:t>
      </w:r>
    </w:p>
    <w:p>
      <w:r>
        <w:rPr>
          <w:rFonts w:ascii="宋体" w:hAnsi="宋体" w:eastAsia="宋体"/>
          <w:sz w:val="24"/>
        </w:rPr>
        <w:t>（日）曲直濑玄由撰；（越）黎有卓撰；萧永芝主编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难经捷径  海上大成赖翁集成先天  栎荫先生遗说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（日）曲直濑玄由撰；（越）黎有卓撰；萧永芝主编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本书出售、求购地址：https://www.jiaokey.com/book/detail/14374685.html</w:t>
      </w:r>
    </w:p>
    <w:p>
      <w:r>
        <w:t>更多相关图书推荐：https://www.jiaokey.com</w:t>
      </w:r>
    </w:p>
    <w:p>
      <w:r>
        <w:t>（日）曲直濑玄由撰；（越）黎有卓撰；萧永芝主编 其他作品：https://www.jiaokey.com/tag/（日）曲直濑玄由撰；（越）黎有卓撰；萧永芝主编.html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难经捷径  海上大成赖翁集成先天  栎荫先生遗说.html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