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海外汉文古医籍精选丛书  第2辑  新镌海上懒翁医宗心领全帙  6</w:t>
      </w:r>
    </w:p>
    <w:p>
      <w:r>
        <w:rPr>
          <w:rFonts w:ascii="宋体" w:hAnsi="宋体" w:eastAsia="宋体"/>
          <w:sz w:val="24"/>
        </w:rPr>
        <w:t>（越）黎有卓撰；萧永芝主编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海外汉文古医籍精选丛书  第2辑  新镌海上懒翁医宗心领全帙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（越）黎有卓撰；萧永芝主编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本书出售、求购地址：https://www.jiaokey.com/book/detail/14374684.html</w:t>
      </w:r>
    </w:p>
    <w:p>
      <w:r>
        <w:t>更多相关图书推荐：https://www.jiaokey.com</w:t>
      </w:r>
    </w:p>
    <w:p>
      <w:r>
        <w:t>（越）黎有卓撰；萧永芝主编 其他作品：https://www.jiaokey.com/tag/（越）黎有卓撰；萧永芝主编.html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关键词搜索：https://www.jiaokey.com/tag/海外汉文古医籍精选丛书  第2辑  新镌海上懒翁医宗心领全帙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