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辨证配剂医灯  杂病提纲</w:t>
      </w:r>
    </w:p>
    <w:p>
      <w:r>
        <w:rPr>
          <w:rFonts w:ascii="宋体" w:hAnsi="宋体" w:eastAsia="宋体"/>
          <w:sz w:val="24"/>
        </w:rPr>
        <w:t>（日）曲直濑道三撰；（朝）佚名氏撰；萧永芝主编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辨证配剂医灯  杂病提纲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（日）曲直濑道三撰；（朝）佚名氏撰；萧永芝主编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本书出售、求购地址：https://www.jiaokey.com/book/detail/14374676.html</w:t>
      </w:r>
    </w:p>
    <w:p>
      <w:r>
        <w:t>更多相关图书推荐：https://www.jiaokey.com</w:t>
      </w:r>
    </w:p>
    <w:p>
      <w:r>
        <w:t>（日）曲直濑道三撰；（朝）佚名氏撰；萧永芝主编 其他作品：https://www.jiaokey.com/tag/（日）曲直濑道三撰；（朝）佚名氏撰；萧永芝主编.html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关键词搜索：https://www.jiaokey.com/tag/海外汉文古医籍精选丛书  第2辑  辨证配剂医灯  杂病提纲.html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