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预防接种知识问答  儿童篇</w:t>
      </w:r>
    </w:p>
    <w:p>
      <w:r>
        <w:rPr>
          <w:rFonts w:ascii="宋体" w:hAnsi="宋体" w:eastAsia="宋体"/>
          <w:sz w:val="24"/>
        </w:rPr>
        <w:t>孙美平主编；卢莉，吴疆副主编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预防接种知识问答  儿童篇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孙美平主编；卢莉，吴疆副主编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本书出售、求购地址：https://www.jiaokey.com/book/detail/14374504.html</w:t>
      </w:r>
    </w:p>
    <w:p>
      <w:r>
        <w:t>更多相关图书推荐：https://www.jiaokey.com</w:t>
      </w:r>
    </w:p>
    <w:p>
      <w:r>
        <w:t>孙美平主编；卢莉，吴疆副主编 其他作品：https://www.jiaokey.com/tag/孙美平主编；卢莉，吴疆副主编.html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关键词搜索：https://www.jiaokey.com/tag/预防接种知识问答  儿童篇.html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