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灾害救援医学  让灾害不再成为灾难  上</w:t>
      </w:r>
    </w:p>
    <w:p>
      <w:r>
        <w:rPr>
          <w:rFonts w:ascii="宋体" w:hAnsi="宋体" w:eastAsia="宋体"/>
          <w:sz w:val="24"/>
        </w:rPr>
        <w:t>郑静晨，陈金宏主编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灾害救援医学  让灾害不再成为灾难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郑静晨，陈金宏主编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本书出售、求购地址：https://www.jiaokey.com/book/detail/14374459.html</w:t>
      </w:r>
    </w:p>
    <w:p>
      <w:r>
        <w:t>更多相关图书推荐：https://www.jiaokey.com</w:t>
      </w:r>
    </w:p>
    <w:p>
      <w:r>
        <w:t>郑静晨，陈金宏主编 其他作品：https://www.jiaokey.com/tag/郑静晨，陈金宏主编.html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关键词搜索：https://www.jiaokey.com/tag/灾害救援医学  让灾害不再成为灾难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