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作者：贾波主编；王璞，韩彬，吴建红等副主编</w:t>
      </w:r>
    </w:p>
    <w:p>
      <w:r>
        <w:t>出版社：北京:中国中医药出版社,2016.08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方剂学 评论地址：https://www.jiaokey.com/book/detail/14374449.html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