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会计综合模拟实验  手工账务处理  第4版</w:t>
      </w:r>
    </w:p>
    <w:p>
      <w:r>
        <w:rPr>
          <w:rFonts w:ascii="宋体" w:hAnsi="宋体" w:eastAsia="宋体"/>
          <w:sz w:val="24"/>
        </w:rPr>
        <w:t>陈国平，张燕，胡群英等编著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会计综合模拟实验  手工账务处理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陈国平，张燕，胡群英等编著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本书出售、求购地址：https://www.jiaokey.com/book/detail/14374436.html</w:t>
      </w:r>
    </w:p>
    <w:p>
      <w:r>
        <w:t>更多相关图书推荐：https://www.jiaokey.com</w:t>
      </w:r>
    </w:p>
    <w:p>
      <w:r>
        <w:t>陈国平，张燕，胡群英等编著 其他作品：https://www.jiaokey.com/tag/陈国平，张燕，胡群英等编著.html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关键词搜索：https://www.jiaokey.com/tag/会计综合模拟实验  手工账务处理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