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城市社区养老服务递送机制研究  以杭州市为例</w:t>
      </w:r>
    </w:p>
    <w:p>
      <w:r>
        <w:rPr>
          <w:rFonts w:ascii="宋体" w:hAnsi="宋体" w:eastAsia="宋体"/>
          <w:sz w:val="24"/>
        </w:rPr>
        <w:t>朱浩著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城市社区养老服务递送机制研究  以杭州市为例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本书出售、求购地址：https://www.jiaokey.com/book/detail/14374407.html</w:t>
      </w:r>
    </w:p>
    <w:p>
      <w:r>
        <w:t>更多相关图书推荐：https://www.jiaokey.com</w:t>
      </w:r>
    </w:p>
    <w:p>
      <w:r>
        <w:t>朱浩著 其他作品：https://www.jiaokey.com/tag/朱浩著.html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关键词搜索：https://www.jiaokey.com/tag/城市社区养老服务递送机制研究  以杭州市为例.html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