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精益工作设计与卡片控制系统  翻译版</w:t>
      </w:r>
    </w:p>
    <w:p>
      <w:r>
        <w:rPr>
          <w:rFonts w:ascii="宋体" w:hAnsi="宋体" w:eastAsia="宋体"/>
          <w:sz w:val="24"/>
        </w:rPr>
        <w:t>（德）马提亚斯·杜雷尔，（英）马克·史蒂文森，（美）查尔斯·普罗兹曼著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精益工作设计与卡片控制系统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（德）马提亚斯·杜雷尔，（英）马克·史蒂文森，（美）查尔斯·普罗兹曼著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控制系统-经验-工业工程-研究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本书出售、求购地址：https://www.jiaokey.com/book/detail/14374381.html</w:t>
      </w:r>
    </w:p>
    <w:p>
      <w:r>
        <w:t>更多相关图书推荐：https://www.jiaokey.com</w:t>
      </w:r>
    </w:p>
    <w:p>
      <w:r>
        <w:t>（德）马提亚斯·杜雷尔，（英）马克·史蒂文森，（美）查尔斯·普罗兹曼著 其他作品：https://www.jiaokey.com/tag/（德）马提亚斯·杜雷尔，（英）马克·史蒂文森，（美）查尔斯·普罗兹曼著.html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关键词搜索：https://www.jiaokey.com/tag/控制系统-经验-工业工程-研究.html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