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民族地区转移支付  财力均等化和收支稳定效应研究</w:t>
      </w:r>
    </w:p>
    <w:p>
      <w:r>
        <w:rPr>
          <w:rFonts w:ascii="宋体" w:hAnsi="宋体" w:eastAsia="宋体"/>
          <w:sz w:val="24"/>
        </w:rPr>
        <w:t>王华春著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4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民族地区转移支付  财力均等化和收支稳定效应研究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本书出售、求购地址：https://www.jiaokey.com/book/detail/14374350.html</w:t>
      </w:r>
    </w:p>
    <w:p>
      <w:r>
        <w:t>更多相关图书推荐：https://www.jiaokey.com</w:t>
      </w:r>
    </w:p>
    <w:p>
      <w:r>
        <w:t>王华春著 其他作品：https://www.jiaokey.com/tag/王华春著.html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关键词搜索：https://www.jiaokey.com/tag/民族地区转移支付  财力均等化和收支稳定效应研究.html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