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贵州  传承文化  弘扬美德  获奖文集</w:t>
      </w:r>
    </w:p>
    <w:p>
      <w:r>
        <w:t>作者：田原主编</w:t>
      </w:r>
    </w:p>
    <w:p>
      <w:r>
        <w:t>出版社：贵阳：贵州人民出版社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中国  贵州  传承文化  弘扬美德  获奖文集 评论地址：https://www.jiaokey.com/book/detail/14374346.html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