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书名：请记住  日事日清</w:t>
      </w:r>
    </w:p>
    <w:p>
      <w:r>
        <w:t>作者：（美）肯·布兰佳，史蒂夫·哥特里著；罗耀宗译</w:t>
      </w:r>
    </w:p>
    <w:p>
      <w:r>
        <w:t>出版社：海口:南海出版公司,2018.01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请记住  日事日清 评论地址：https://www.jiaokey.com/book/detail/14374340.html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