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  7步创造终身收入</w:t>
      </w:r>
    </w:p>
    <w:p>
      <w:r>
        <w:rPr>
          <w:rFonts w:ascii="宋体" w:hAnsi="宋体" w:eastAsia="宋体"/>
          <w:sz w:val="24"/>
        </w:rPr>
        <w:t>（美）托尼·罗宾斯著；刘建位译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  7步创造终身收入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（美）托尼·罗宾斯著；刘建位译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本书出售、求购地址：https://www.jiaokey.com/book/detail/14374339.html</w:t>
      </w:r>
    </w:p>
    <w:p>
      <w:r>
        <w:t>更多相关图书推荐：https://www.jiaokey.com</w:t>
      </w:r>
    </w:p>
    <w:p>
      <w:r>
        <w:t>（美）托尼·罗宾斯著；刘建位译 其他作品：https://www.jiaokey.com/tag/（美）托尼·罗宾斯著；刘建位译.html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关键词搜索：https://www.jiaokey.com/tag/钱  7步创造终身收入.html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