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书名：好好赚钱  通向自由人生的极简理财课</w:t>
      </w:r>
    </w:p>
    <w:p>
      <w:r>
        <w:t>作者：简七著</w:t>
      </w:r>
    </w:p>
    <w:p>
      <w:r>
        <w:t>出版社：北京：中信出版社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好好赚钱  通向自由人生的极简理财课 评论地址：https://www.jiaokey.com/book/detail/14374329.html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