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茅台是怎样酿成的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茅台是怎样酿成的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本书出售、求购地址：https://www.jiaokey.com/book/detail/14374319.html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关键词搜索：https://www.jiaokey.com/tag/茅台是怎样酿成的.html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