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队列之末  1  有的人没有</w:t>
      </w:r>
    </w:p>
    <w:p>
      <w:r>
        <w:rPr>
          <w:rFonts w:ascii="宋体" w:hAnsi="宋体" w:eastAsia="宋体"/>
          <w:sz w:val="24"/>
        </w:rPr>
        <w:t>（英）福特·马多克斯·福特著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队列之末  1  有的人没有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（英）福特·马多克斯·福特著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本书出售、求购地址：https://www.jiaokey.com/book/detail/14374311.html</w:t>
      </w:r>
    </w:p>
    <w:p>
      <w:r>
        <w:t>更多相关图书推荐：https://www.jiaokey.com</w:t>
      </w:r>
    </w:p>
    <w:p>
      <w:r>
        <w:t>（英）福特·马多克斯·福特著 其他作品：https://www.jiaokey.com/tag/（英）福特·马多克斯·福特著.html</w:t>
      </w:r>
    </w:p>
    <w:p>
      <w:r>
        <w:t>上海:上海三联书店,2017.10 出版图书：https://www.jiaokey.com/tag/上海:上海三联书店,2017.10.html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