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书名：私语书</w:t>
      </w:r>
    </w:p>
    <w:p>
      <w:r>
        <w:t>作者：黎戈著</w:t>
      </w:r>
    </w:p>
    <w:p>
      <w:r>
        <w:t>出版社：生活书店出版有限公司,2017.08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私语书 评论地址：https://www.jiaokey.com/book/detail/14374309.html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