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指导进行具有许多新的历史特点的伟大斗争的政治宣言</w:t>
      </w:r>
    </w:p>
    <w:p>
      <w:r>
        <w:rPr>
          <w:rFonts w:ascii="宋体" w:hAnsi="宋体" w:eastAsia="宋体"/>
          <w:sz w:val="24"/>
        </w:rPr>
        <w:t>求是杂志社，中共云南省委宣传部编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指导进行具有许多新的历史特点的伟大斗争的政治宣言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求是杂志社，中共云南省委宣传部编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本书出售、求购地址：https://www.jiaokey.com/book/detail/14374287.html</w:t>
      </w:r>
    </w:p>
    <w:p>
      <w:r>
        <w:t>更多相关图书推荐：https://www.jiaokey.com</w:t>
      </w:r>
    </w:p>
    <w:p>
      <w:r>
        <w:t>求是杂志社，中共云南省委宣传部编 其他作品：https://www.jiaokey.com/tag/求是杂志社，中共云南省委宣传部编.html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关键词搜索：https://www.jiaokey.com/tag/指导进行具有许多新的历史特点的伟大斗争的政治宣言.html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