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生命至上  厦门抗御莫兰蒂台风纪实</w:t>
      </w:r>
    </w:p>
    <w:p>
      <w:r>
        <w:rPr>
          <w:rFonts w:ascii="宋体" w:hAnsi="宋体" w:eastAsia="宋体"/>
          <w:sz w:val="24"/>
        </w:rPr>
        <w:t>沈世豪著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生命至上  厦门抗御莫兰蒂台风纪实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本书出售、求购地址：https://www.jiaokey.com/book/detail/14374286.html</w:t>
      </w:r>
    </w:p>
    <w:p>
      <w:r>
        <w:t>更多相关图书推荐：https://www.jiaokey.com</w:t>
      </w:r>
    </w:p>
    <w:p>
      <w:r>
        <w:t>沈世豪著 其他作品：https://www.jiaokey.com/tag/沈世豪著.html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关键词搜索：https://www.jiaokey.com/tag/生命至上  厦门抗御莫兰蒂台风纪实.html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