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国家新型智慧城市评价指标和标准体系应用指南</w:t>
      </w:r>
    </w:p>
    <w:p>
      <w:r>
        <w:rPr>
          <w:rFonts w:ascii="宋体" w:hAnsi="宋体" w:eastAsia="宋体"/>
          <w:sz w:val="24"/>
        </w:rPr>
        <w:t>吕卫锋主编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国家新型智慧城市评价指标和标准体系应用指南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吕卫锋主编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本书出售、求购地址：https://www.jiaokey.com/book/detail/14374284.html</w:t>
      </w:r>
    </w:p>
    <w:p>
      <w:r>
        <w:t>更多相关图书推荐：https://www.jiaokey.com</w:t>
      </w:r>
    </w:p>
    <w:p>
      <w:r>
        <w:t>吕卫锋主编 其他作品：https://www.jiaokey.com/tag/吕卫锋主编.html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关键词搜索：https://www.jiaokey.com/tag/国家新型智慧城市评价指标和标准体系应用指南.html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