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作者：王利锁注说</w:t>
      </w:r>
    </w:p>
    <w:p>
      <w:r>
        <w:t>出版社：开封:河南大学出版社,2017.06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搜神记 评论地址：https://www.jiaokey.com/book/detail/14374277.html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