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龙飞三下江南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龙飞三下江南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本书出售、求购地址：https://www.jiaokey.com/book/detail/14374273.html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关键词搜索：https://www.jiaokey.com/tag/龙飞三下江南.html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