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你的多瑙河  我的筒子河</w:t>
      </w:r>
    </w:p>
    <w:p>
      <w:r>
        <w:rPr>
          <w:rFonts w:ascii="宋体" w:hAnsi="宋体" w:eastAsia="宋体"/>
          <w:sz w:val="24"/>
        </w:rPr>
        <w:t>龙鳞著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742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你的多瑙河  我的筒子河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北京:金城出版社,2017.07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本书出售、求购地址：https://www.jiaokey.com/book/detail/14374267.html</w:t>
      </w:r>
    </w:p>
    <w:p>
      <w:r>
        <w:t>更多相关图书推荐：https://www.jiaokey.com</w:t>
      </w:r>
    </w:p>
    <w:p>
      <w:r>
        <w:t>龙鳞著 其他作品：https://www.jiaokey.com/tag/龙鳞著.html</w:t>
      </w:r>
    </w:p>
    <w:p>
      <w:r>
        <w:t>北京:金城出版社,2017.07 出版图书：https://www.jiaokey.com/tag/北京:金城出版社,2017.07.html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