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书名：你若不哭，命运便笑</w:t>
      </w:r>
    </w:p>
    <w:p>
      <w:r>
        <w:t>作者：钮勤章著</w:t>
      </w:r>
    </w:p>
    <w:p>
      <w:r>
        <w:t>出版社：北京:中国电影出版社,2017.07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你若不哭，命运便笑 评论地址：https://www.jiaokey.com/book/detail/14374243.html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