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爱心的河流  蒋行远与30位孩子的故事</w:t>
      </w:r>
    </w:p>
    <w:p>
      <w:r>
        <w:rPr>
          <w:rFonts w:ascii="宋体" w:hAnsi="宋体" w:eastAsia="宋体"/>
          <w:sz w:val="24"/>
        </w:rPr>
        <w:t>徐必常著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爱心的河流  蒋行远与30位孩子的故事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徐必常著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本书出售、求购地址：https://www.jiaokey.com/book/detail/14374230.html</w:t>
      </w:r>
    </w:p>
    <w:p>
      <w:r>
        <w:t>更多相关图书推荐：https://www.jiaokey.com</w:t>
      </w:r>
    </w:p>
    <w:p>
      <w:r>
        <w:t>徐必常著 其他作品：https://www.jiaokey.com/tag/徐必常著.html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关键词搜索：https://www.jiaokey.com/tag/爱心的河流  蒋行远与30位孩子的故事.html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