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农村经济组织理财实务</w:t>
      </w:r>
    </w:p>
    <w:p>
      <w:r>
        <w:rPr>
          <w:rFonts w:ascii="宋体" w:hAnsi="宋体" w:eastAsia="宋体"/>
          <w:sz w:val="24"/>
        </w:rPr>
        <w:t>张永良，何苗主编；康鹏，苏蕊芳副主编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农村经济组织理财实务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张永良，何苗主编；康鹏，苏蕊芳副主编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本书出售、求购地址：https://www.jiaokey.com/book/detail/14374196.html</w:t>
      </w:r>
    </w:p>
    <w:p>
      <w:r>
        <w:t>更多相关图书推荐：https://www.jiaokey.com</w:t>
      </w:r>
    </w:p>
    <w:p>
      <w:r>
        <w:t>张永良，何苗主编；康鹏，苏蕊芳副主编 其他作品：https://www.jiaokey.com/tag/张永良，何苗主编；康鹏，苏蕊芳副主编.html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关键词搜索：https://www.jiaokey.com/tag/农村经济组织理财实务.html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