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全国高等农林院校“十二五”规划教材  SAS在农业科学研究中的应用</w:t>
      </w:r>
    </w:p>
    <w:p>
      <w:r>
        <w:rPr>
          <w:rFonts w:ascii="宋体" w:hAnsi="宋体" w:eastAsia="宋体"/>
          <w:sz w:val="24"/>
        </w:rPr>
        <w:t>黄玉碧主编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全国高等农林院校“十二五”规划教材  SAS在农业科学研究中的应用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本书出售、求购地址：https://www.jiaokey.com/book/detail/14374194.html</w:t>
      </w:r>
    </w:p>
    <w:p>
      <w:r>
        <w:t>更多相关图书推荐：https://www.jiaokey.com</w:t>
      </w:r>
    </w:p>
    <w:p>
      <w:r>
        <w:t>黄玉碧主编 其他作品：https://www.jiaokey.com/tag/黄玉碧主编.html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全国高等农林院校“十二五”规划教材  SAS在农业科学研究中的应用.html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