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书名：铜钵盂  侨批局演义·评论集</w:t>
      </w:r>
    </w:p>
    <w:p>
      <w:r>
        <w:t>作者：郭蕤主编</w:t>
      </w:r>
    </w:p>
    <w:p>
      <w:r>
        <w:t>出版社：广州:羊城晚报出版社,2017.07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铜钵盂  侨批局演义·评论集 评论地址：https://www.jiaokey.com/book/detail/14374193.html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