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书名：贵州册亨经济社会发展报告  2017</w:t>
      </w:r>
    </w:p>
    <w:p>
      <w:r>
        <w:t>作者：黄德林，陈讯主编</w:t>
      </w:r>
    </w:p>
    <w:p>
      <w:r>
        <w:t>出版社：北京:中国社会出版社,2017.06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贵州册亨经济社会发展报告  2017 评论地址：https://www.jiaokey.com/book/detail/14374176.html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