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书名：教师职业心理资本的测量与开发</w:t>
      </w:r>
    </w:p>
    <w:p>
      <w:r>
        <w:t>作者：李力著</w:t>
      </w:r>
    </w:p>
    <w:p>
      <w:r>
        <w:t>出版社：厦门：厦门大学出版社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教师职业心理资本的测量与开发 评论地址：https://www.jiaokey.com/book/detail/14374174.html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