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16  血染钦天监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16  血染钦天监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本书出售、求购地址：https://www.jiaokey.com/book/detail/14374164.html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16  血染钦天监.html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