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凤头猪肚豹尾影视剧本与小说创作入门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凤头猪肚豹尾影视剧本与小说创作入门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本书出售、求购地址：https://www.jiaokey.com/book/detail/14374150.html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关键词搜索：https://www.jiaokey.com/tag/凤头猪肚豹尾影视剧本与小说创作入门.html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