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书名：种草养肉牛实用技术问答</w:t>
      </w:r>
    </w:p>
    <w:p>
      <w:r>
        <w:t>作者：杨效民主编</w:t>
      </w:r>
    </w:p>
    <w:p>
      <w:r>
        <w:t>出版社：北京:中国科学技术出版社,2017.06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种草养肉牛实用技术问答 评论地址：https://www.jiaokey.com/book/detail/14374129.html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