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作者：（唐）陆羽著；晋云彤主编</w:t>
      </w:r>
    </w:p>
    <w:p>
      <w:r>
        <w:t>出版社：哈尔滨:黑龙江美术出版社,2017.04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茶经 评论地址：https://www.jiaokey.com/book/detail/14374126.html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