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书名：话这么说，你就赢定了</w:t>
      </w:r>
    </w:p>
    <w:p>
      <w:r>
        <w:t>作者：徐图编著</w:t>
      </w:r>
    </w:p>
    <w:p>
      <w:r>
        <w:t>出版社：哈尔滨:哈尔滨出版社,2017.10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话这么说，你就赢定了 评论地址：https://www.jiaokey.com/book/detail/14374123.html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