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疯狂工作流讲义  基于Activiti 6.x的应用开发</w:t>
      </w:r>
    </w:p>
    <w:p>
      <w:r>
        <w:rPr>
          <w:rFonts w:ascii="宋体" w:hAnsi="宋体" w:eastAsia="宋体"/>
          <w:sz w:val="24"/>
        </w:rPr>
        <w:t>杨恩雄编著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疯狂工作流讲义  基于Activiti 6.x的应用开发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杨恩雄编著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本书出售、求购地址：https://www.jiaokey.com/book/detail/14374110.html</w:t>
      </w:r>
    </w:p>
    <w:p>
      <w:r>
        <w:t>更多相关图书推荐：https://www.jiaokey.com</w:t>
      </w:r>
    </w:p>
    <w:p>
      <w:r>
        <w:t>杨恩雄编著 其他作品：https://www.jiaokey.com/tag/杨恩雄编著.html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关键词搜索：https://www.jiaokey.com/tag/疯狂工作流讲义  基于Activiti 6.x的应用开发.html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