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移动操作系统原理与实践  基于iOS与Swift编程语言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移动操作系统原理与实践  基于iOS与Swift编程语言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本书出售、求购地址：https://www.jiaokey.com/book/detail/14374104.html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关键词搜索：https://www.jiaokey.com/tag/移动操作系统原理与实践  基于iOS与Swift编程语言.html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