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大股东行为资本市场效率与公司财务决策</w:t>
      </w:r>
    </w:p>
    <w:p>
      <w:r>
        <w:rPr>
          <w:rFonts w:ascii="宋体" w:hAnsi="宋体" w:eastAsia="宋体"/>
          <w:sz w:val="24"/>
        </w:rPr>
        <w:t>吴战篪著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大股东行为资本市场效率与公司财务决策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吴战篪著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本书出售、求购地址：https://www.jiaokey.com/book/detail/14374096.html</w:t>
      </w:r>
    </w:p>
    <w:p>
      <w:r>
        <w:t>更多相关图书推荐：https://www.jiaokey.com</w:t>
      </w:r>
    </w:p>
    <w:p>
      <w:r>
        <w:t>吴战篪著 其他作品：https://www.jiaokey.com/tag/吴战篪著.html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关键词搜索：https://www.jiaokey.com/tag/大股东行为资本市场效率与公司财务决策.html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