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书名：霸气女皇董明珠  全球最大空调企业格力成长内幕</w:t>
      </w:r>
    </w:p>
    <w:p>
      <w:r>
        <w:t>作者：魏昕，刘云菲著</w:t>
      </w:r>
    </w:p>
    <w:p>
      <w:r>
        <w:t>出版社：广州:广东经济出版社,2017.10</w:t>
      </w:r>
    </w:p>
    <w:p>
      <w:r>
        <w:t>出版日期：</w:t>
      </w:r>
    </w:p>
    <w:p>
      <w:r>
        <w:t>总页数：333</w:t>
      </w:r>
    </w:p>
    <w:p>
      <w:r>
        <w:t>更多请访问教客网: www.jiaokey.com</w:t>
      </w:r>
    </w:p>
    <w:p>
      <w:r>
        <w:t>霸气女皇董明珠  全球最大空调企业格力成长内幕 评论地址：https://www.jiaokey.com/book/detail/14374083.html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