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依恋三部曲  第3卷  丧失</w:t>
      </w:r>
    </w:p>
    <w:p>
      <w:r>
        <w:rPr>
          <w:rFonts w:ascii="宋体" w:hAnsi="宋体" w:eastAsia="宋体"/>
          <w:sz w:val="24"/>
        </w:rPr>
        <w:t>（英）约翰·鲍尔比著；付琳等译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依恋三部曲  第3卷  丧失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（英）约翰·鲍尔比著；付琳等译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本书出售、求购地址：https://www.jiaokey.com/book/detail/14374063.html</w:t>
      </w:r>
    </w:p>
    <w:p>
      <w:r>
        <w:t>更多相关图书推荐：https://www.jiaokey.com</w:t>
      </w:r>
    </w:p>
    <w:p>
      <w:r>
        <w:t>（英）约翰·鲍尔比著；付琳等译 其他作品：https://www.jiaokey.com/tag/（英）约翰·鲍尔比著；付琳等译.html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关键词搜索：https://www.jiaokey.com/tag/依恋三部曲  第3卷  丧失.html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